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PINKS    </w:t>
      </w:r>
      <w:r>
        <w:t xml:space="preserve">   ROSE    </w:t>
      </w:r>
      <w:r>
        <w:t xml:space="preserve">   SNOWDROP    </w:t>
      </w:r>
      <w:r>
        <w:t xml:space="preserve">   RHODODENDRON    </w:t>
      </w:r>
      <w:r>
        <w:t xml:space="preserve">   PANSY    </w:t>
      </w:r>
      <w:r>
        <w:t xml:space="preserve">   NARCISSUS    </w:t>
      </w:r>
      <w:r>
        <w:t xml:space="preserve">   MARIGOLD    </w:t>
      </w:r>
      <w:r>
        <w:t xml:space="preserve">   LOBELIA    </w:t>
      </w:r>
      <w:r>
        <w:t xml:space="preserve">   LILAC    </w:t>
      </w:r>
      <w:r>
        <w:t xml:space="preserve">   IRIS    </w:t>
      </w:r>
      <w:r>
        <w:t xml:space="preserve">   HYACINTH    </w:t>
      </w:r>
      <w:r>
        <w:t xml:space="preserve">   HONEYSUCKLE    </w:t>
      </w:r>
      <w:r>
        <w:t xml:space="preserve">   GERANIUM    </w:t>
      </w:r>
      <w:r>
        <w:t xml:space="preserve">   DELPHINIUM    </w:t>
      </w:r>
      <w:r>
        <w:t xml:space="preserve">   DAHLIA    </w:t>
      </w:r>
      <w:r>
        <w:t xml:space="preserve">   CHRYSANTHEMUM    </w:t>
      </w:r>
      <w:r>
        <w:t xml:space="preserve">   CLEMATIS    </w:t>
      </w:r>
      <w:r>
        <w:t xml:space="preserve">   ALYSSUM    </w:t>
      </w:r>
      <w:r>
        <w:t xml:space="preserve">   DAFFODIL    </w:t>
      </w:r>
      <w:r>
        <w:t xml:space="preserve">   TULIP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2021-10-11T07:13:24Z</dcterms:created>
  <dcterms:modified xsi:type="dcterms:W3CDTF">2021-10-11T07:13:24Z</dcterms:modified>
</cp:coreProperties>
</file>