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Buttercup    </w:t>
      </w:r>
      <w:r>
        <w:t xml:space="preserve">   Lily    </w:t>
      </w:r>
      <w:r>
        <w:t xml:space="preserve">   Hydrangea    </w:t>
      </w:r>
      <w:r>
        <w:t xml:space="preserve">   Freesia    </w:t>
      </w:r>
      <w:r>
        <w:t xml:space="preserve">   Gerbera    </w:t>
      </w:r>
      <w:r>
        <w:t xml:space="preserve">   Peony    </w:t>
      </w:r>
      <w:r>
        <w:t xml:space="preserve">   Rose    </w:t>
      </w:r>
      <w:r>
        <w:t xml:space="preserve">   Pansy    </w:t>
      </w:r>
      <w:r>
        <w:t xml:space="preserve">   Snowdrop    </w:t>
      </w:r>
      <w:r>
        <w:t xml:space="preserve">   Daffodil    </w:t>
      </w:r>
      <w:r>
        <w:t xml:space="preserve">   Tulip    </w:t>
      </w:r>
      <w:r>
        <w:t xml:space="preserve">   Daisy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2021-10-11T07:12:13Z</dcterms:created>
  <dcterms:modified xsi:type="dcterms:W3CDTF">2021-10-11T07:12:13Z</dcterms:modified>
</cp:coreProperties>
</file>