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p>
      <w:pPr>
        <w:pStyle w:val="Questions"/>
      </w:pPr>
      <w:r>
        <w:t xml:space="preserve">1. IYLL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PENYO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RSOE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RHCNMUEAHMYST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SUFRONELW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EBAEGRR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TLPIU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CCOBMXO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NQICEU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EIGRGN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2021-10-11T07:13:26Z</dcterms:created>
  <dcterms:modified xsi:type="dcterms:W3CDTF">2021-10-11T07:13:26Z</dcterms:modified>
</cp:coreProperties>
</file>