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Carnation    </w:t>
      </w:r>
      <w:r>
        <w:t xml:space="preserve">   Daffodil    </w:t>
      </w:r>
      <w:r>
        <w:t xml:space="preserve">   Daisy    </w:t>
      </w:r>
      <w:r>
        <w:t xml:space="preserve">   Iris    </w:t>
      </w:r>
      <w:r>
        <w:t xml:space="preserve">   Jasmine    </w:t>
      </w:r>
      <w:r>
        <w:t xml:space="preserve">   Lilac    </w:t>
      </w:r>
      <w:r>
        <w:t xml:space="preserve">   Lily    </w:t>
      </w:r>
      <w:r>
        <w:t xml:space="preserve">   Orchid    </w:t>
      </w:r>
      <w:r>
        <w:t xml:space="preserve">   Petunia    </w:t>
      </w:r>
      <w:r>
        <w:t xml:space="preserve">   Rose    </w:t>
      </w:r>
      <w:r>
        <w:t xml:space="preserve">   Sunflower    </w:t>
      </w:r>
      <w:r>
        <w:t xml:space="preserve">   Tulip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2021-10-11T07:12:15Z</dcterms:created>
  <dcterms:modified xsi:type="dcterms:W3CDTF">2021-10-11T07:12:15Z</dcterms:modified>
</cp:coreProperties>
</file>