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basil    </w:t>
      </w:r>
      <w:r>
        <w:t xml:space="preserve">   sage    </w:t>
      </w:r>
      <w:r>
        <w:t xml:space="preserve">   rosemary    </w:t>
      </w:r>
      <w:r>
        <w:t xml:space="preserve">   hyacinth    </w:t>
      </w:r>
      <w:r>
        <w:t xml:space="preserve">   dahlia    </w:t>
      </w:r>
      <w:r>
        <w:t xml:space="preserve">   peony    </w:t>
      </w:r>
      <w:r>
        <w:t xml:space="preserve">   gladioli    </w:t>
      </w:r>
      <w:r>
        <w:t xml:space="preserve">   dandelion    </w:t>
      </w:r>
      <w:r>
        <w:t xml:space="preserve">   poppy    </w:t>
      </w:r>
      <w:r>
        <w:t xml:space="preserve">   rose    </w:t>
      </w:r>
      <w:r>
        <w:t xml:space="preserve">   daisy    </w:t>
      </w:r>
      <w:r>
        <w:t xml:space="preserve">   pansy    </w:t>
      </w:r>
      <w:r>
        <w:t xml:space="preserve">   buttercup    </w:t>
      </w:r>
      <w:r>
        <w:t xml:space="preserve">   bluebell    </w:t>
      </w:r>
      <w:r>
        <w:t xml:space="preserve">   snowdrop    </w:t>
      </w:r>
      <w:r>
        <w:t xml:space="preserve">   daffodil    </w:t>
      </w:r>
      <w:r>
        <w:t xml:space="preserve">   petunia    </w:t>
      </w:r>
      <w:r>
        <w:t xml:space="preserve">   clover    </w:t>
      </w:r>
      <w:r>
        <w:t xml:space="preserve">   Lavender    </w:t>
      </w:r>
      <w:r>
        <w:t xml:space="preserve">   Carnation    </w:t>
      </w:r>
      <w:r>
        <w:t xml:space="preserve">   Lily    </w:t>
      </w:r>
      <w:r>
        <w:t xml:space="preserve">   Iris    </w:t>
      </w:r>
      <w:r>
        <w:t xml:space="preserve">   Tulips    </w:t>
      </w:r>
      <w:r>
        <w:t xml:space="preserve">   Sunflowers    </w:t>
      </w:r>
      <w:r>
        <w:t xml:space="preserve">   Honeysuckle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2021-10-11T07:12:17Z</dcterms:created>
  <dcterms:modified xsi:type="dcterms:W3CDTF">2021-10-11T07:12:17Z</dcterms:modified>
</cp:coreProperties>
</file>