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Kids like to eat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Patrick's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 live near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famous bakery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 really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like two lips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girl scout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Beauty and the Beast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POP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like a Plants vs. Zombies peashooter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candle scent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on alters on Day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California 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Mentioned in Percy  Jackson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2021-10-11T07:12:55Z</dcterms:created>
  <dcterms:modified xsi:type="dcterms:W3CDTF">2021-10-11T07:12:55Z</dcterms:modified>
</cp:coreProperties>
</file>