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Sweetpea    </w:t>
      </w:r>
      <w:r>
        <w:t xml:space="preserve">   Orchid    </w:t>
      </w:r>
      <w:r>
        <w:t xml:space="preserve">   Thistle    </w:t>
      </w:r>
      <w:r>
        <w:t xml:space="preserve">   Daffodil    </w:t>
      </w:r>
      <w:r>
        <w:t xml:space="preserve">   Poppy    </w:t>
      </w:r>
      <w:r>
        <w:t xml:space="preserve">   Gardinia    </w:t>
      </w:r>
      <w:r>
        <w:t xml:space="preserve">   Cornflower    </w:t>
      </w:r>
      <w:r>
        <w:t xml:space="preserve">   Lissianthus    </w:t>
      </w:r>
      <w:r>
        <w:t xml:space="preserve">   Calla    </w:t>
      </w:r>
      <w:r>
        <w:t xml:space="preserve">   Annenomie    </w:t>
      </w:r>
      <w:r>
        <w:t xml:space="preserve">   Dahlia    </w:t>
      </w:r>
      <w:r>
        <w:t xml:space="preserve">   Tulip    </w:t>
      </w:r>
      <w:r>
        <w:t xml:space="preserve">   Freesia    </w:t>
      </w:r>
      <w:r>
        <w:t xml:space="preserve">   Carnation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2021-10-11T07:12:20Z</dcterms:created>
  <dcterms:modified xsi:type="dcterms:W3CDTF">2021-10-11T07:12:20Z</dcterms:modified>
</cp:coreProperties>
</file>