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Tearose    </w:t>
      </w:r>
      <w:r>
        <w:t xml:space="preserve">   Minicornations    </w:t>
      </w:r>
      <w:r>
        <w:t xml:space="preserve">   Waxflowers    </w:t>
      </w:r>
      <w:r>
        <w:t xml:space="preserve">   Violet    </w:t>
      </w:r>
      <w:r>
        <w:t xml:space="preserve">   Trachelium    </w:t>
      </w:r>
      <w:r>
        <w:t xml:space="preserve">   Sunflower    </w:t>
      </w:r>
      <w:r>
        <w:t xml:space="preserve">   Lilac    </w:t>
      </w:r>
      <w:r>
        <w:t xml:space="preserve">   Peacelily    </w:t>
      </w:r>
      <w:r>
        <w:t xml:space="preserve">   Marigold    </w:t>
      </w:r>
      <w:r>
        <w:t xml:space="preserve">   Lavender    </w:t>
      </w:r>
      <w:r>
        <w:t xml:space="preserve">   Hyacinth    </w:t>
      </w:r>
      <w:r>
        <w:t xml:space="preserve">   Freesia    </w:t>
      </w:r>
      <w:r>
        <w:t xml:space="preserve">   Dahlia    </w:t>
      </w:r>
      <w:r>
        <w:t xml:space="preserve">   Lily    </w:t>
      </w:r>
      <w:r>
        <w:t xml:space="preserve">   Daisy    </w:t>
      </w:r>
      <w:r>
        <w:t xml:space="preserve">   Snowdrop    </w:t>
      </w:r>
      <w:r>
        <w:t xml:space="preserve">   Tulip    </w:t>
      </w:r>
      <w:r>
        <w:t xml:space="preserve">   Rose    </w:t>
      </w:r>
      <w:r>
        <w:t xml:space="preserve">   Bluebell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2021-10-11T07:12:22Z</dcterms:created>
  <dcterms:modified xsi:type="dcterms:W3CDTF">2021-10-11T07:12:22Z</dcterms:modified>
</cp:coreProperties>
</file>