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african daisy    </w:t>
      </w:r>
      <w:r>
        <w:t xml:space="preserve">   aster    </w:t>
      </w:r>
      <w:r>
        <w:t xml:space="preserve">   carnation    </w:t>
      </w:r>
      <w:r>
        <w:t xml:space="preserve">   chrysanthemum    </w:t>
      </w:r>
      <w:r>
        <w:t xml:space="preserve">   common daisy    </w:t>
      </w:r>
      <w:r>
        <w:t xml:space="preserve">   daffodil    </w:t>
      </w:r>
      <w:r>
        <w:t xml:space="preserve">   dahlia    </w:t>
      </w:r>
      <w:r>
        <w:t xml:space="preserve">   hyacinth    </w:t>
      </w:r>
      <w:r>
        <w:t xml:space="preserve">   hydrangea    </w:t>
      </w:r>
      <w:r>
        <w:t xml:space="preserve">   iris    </w:t>
      </w:r>
      <w:r>
        <w:t xml:space="preserve">   larkspur    </w:t>
      </w:r>
      <w:r>
        <w:t xml:space="preserve">   lavender    </w:t>
      </w:r>
      <w:r>
        <w:t xml:space="preserve">   lily    </w:t>
      </w:r>
      <w:r>
        <w:t xml:space="preserve">   marigold    </w:t>
      </w:r>
      <w:r>
        <w:t xml:space="preserve">   orchid    </w:t>
      </w:r>
      <w:r>
        <w:t xml:space="preserve">   peony    </w:t>
      </w:r>
      <w:r>
        <w:t xml:space="preserve">   rose    </w:t>
      </w:r>
      <w:r>
        <w:t xml:space="preserve">   sunflower    </w:t>
      </w:r>
      <w:r>
        <w:t xml:space="preserve">   sweet pea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</dc:title>
  <dcterms:created xsi:type="dcterms:W3CDTF">2021-10-11T07:12:24Z</dcterms:created>
  <dcterms:modified xsi:type="dcterms:W3CDTF">2021-10-11T07:12:24Z</dcterms:modified>
</cp:coreProperties>
</file>