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p>
      <w:pPr>
        <w:pStyle w:val="Questions"/>
      </w:pPr>
      <w:r>
        <w:t xml:space="preserve">1. SROE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FLIDOAFD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RGAEBRE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AICFHSU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ENHPDA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LLIEIS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LEERDNVA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STEEW EAP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ADIYS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ADNYD NOIL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EBUCRTPTU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CLILA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HKWAOI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2021-10-11T07:13:28Z</dcterms:created>
  <dcterms:modified xsi:type="dcterms:W3CDTF">2021-10-11T07:13:28Z</dcterms:modified>
</cp:coreProperties>
</file>