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Flowers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petal    </w:t>
      </w:r>
      <w:r>
        <w:t xml:space="preserve">   Butterfly    </w:t>
      </w:r>
      <w:r>
        <w:t xml:space="preserve">   Bumble Bee    </w:t>
      </w:r>
      <w:r>
        <w:t xml:space="preserve">   Leaf    </w:t>
      </w:r>
      <w:r>
        <w:t xml:space="preserve">   Farmers Market    </w:t>
      </w:r>
      <w:r>
        <w:t xml:space="preserve">   Thorns    </w:t>
      </w:r>
      <w:r>
        <w:t xml:space="preserve">   Stem    </w:t>
      </w:r>
      <w:r>
        <w:t xml:space="preserve">   Marigold    </w:t>
      </w:r>
      <w:r>
        <w:t xml:space="preserve">   Shovel    </w:t>
      </w:r>
      <w:r>
        <w:t xml:space="preserve">   Garden    </w:t>
      </w:r>
      <w:r>
        <w:t xml:space="preserve">   Vines    </w:t>
      </w:r>
      <w:r>
        <w:t xml:space="preserve">   Bushes    </w:t>
      </w:r>
      <w:r>
        <w:t xml:space="preserve">   Truck    </w:t>
      </w:r>
      <w:r>
        <w:t xml:space="preserve">   Dirt    </w:t>
      </w:r>
      <w:r>
        <w:t xml:space="preserve">   Gloves    </w:t>
      </w:r>
      <w:r>
        <w:t xml:space="preserve">   Pot    </w:t>
      </w:r>
      <w:r>
        <w:t xml:space="preserve">   Rose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</dc:title>
  <dcterms:created xsi:type="dcterms:W3CDTF">2021-10-11T07:12:42Z</dcterms:created>
  <dcterms:modified xsi:type="dcterms:W3CDTF">2021-10-11T07:12:42Z</dcterms:modified>
</cp:coreProperties>
</file>