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waterlily    </w:t>
      </w:r>
      <w:r>
        <w:t xml:space="preserve">   violet    </w:t>
      </w:r>
      <w:r>
        <w:t xml:space="preserve">   poppy    </w:t>
      </w:r>
      <w:r>
        <w:t xml:space="preserve">   pansy    </w:t>
      </w:r>
      <w:r>
        <w:t xml:space="preserve">   morning glory    </w:t>
      </w:r>
      <w:r>
        <w:t xml:space="preserve">   Mayflower    </w:t>
      </w:r>
      <w:r>
        <w:t xml:space="preserve">   Heather    </w:t>
      </w:r>
      <w:r>
        <w:t xml:space="preserve">   Forget me not    </w:t>
      </w:r>
      <w:r>
        <w:t xml:space="preserve">   Chrysanthemum    </w:t>
      </w:r>
      <w:r>
        <w:t xml:space="preserve">   Carnation    </w:t>
      </w:r>
      <w:r>
        <w:t xml:space="preserve">   Buttercup    </w:t>
      </w:r>
      <w:r>
        <w:t xml:space="preserve">   Bluebell    </w:t>
      </w:r>
      <w:r>
        <w:t xml:space="preserve">   Daisy    </w:t>
      </w:r>
      <w:r>
        <w:t xml:space="preserve">   Daffodil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2021-10-11T07:12:11Z</dcterms:created>
  <dcterms:modified xsi:type="dcterms:W3CDTF">2021-10-11T07:12:11Z</dcterms:modified>
</cp:coreProperties>
</file>