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Zinnia    </w:t>
      </w:r>
      <w:r>
        <w:t xml:space="preserve">   Buttercup    </w:t>
      </w:r>
      <w:r>
        <w:t xml:space="preserve">   Tulip    </w:t>
      </w:r>
      <w:r>
        <w:t xml:space="preserve">   Tansy    </w:t>
      </w:r>
      <w:r>
        <w:t xml:space="preserve">   Sunflower    </w:t>
      </w:r>
      <w:r>
        <w:t xml:space="preserve">   Carnation    </w:t>
      </w:r>
      <w:r>
        <w:t xml:space="preserve">   Snapdragon    </w:t>
      </w:r>
      <w:r>
        <w:t xml:space="preserve">   Lavender    </w:t>
      </w:r>
      <w:r>
        <w:t xml:space="preserve">   Holly    </w:t>
      </w:r>
      <w:r>
        <w:t xml:space="preserve">   Rose    </w:t>
      </w:r>
      <w:r>
        <w:t xml:space="preserve">   Peony    </w:t>
      </w:r>
      <w:r>
        <w:t xml:space="preserve">   Mimosa    </w:t>
      </w:r>
      <w:r>
        <w:t xml:space="preserve">   Marigold    </w:t>
      </w:r>
      <w:r>
        <w:t xml:space="preserve">   Amaranthus    </w:t>
      </w:r>
      <w:r>
        <w:t xml:space="preserve">   Lady's Slipper    </w:t>
      </w:r>
      <w:r>
        <w:t xml:space="preserve">   Hyacinth    </w:t>
      </w:r>
      <w:r>
        <w:t xml:space="preserve">   Thistle    </w:t>
      </w:r>
      <w:r>
        <w:t xml:space="preserve">   Thyme    </w:t>
      </w:r>
      <w:r>
        <w:t xml:space="preserve">   Sage    </w:t>
      </w:r>
      <w:r>
        <w:t xml:space="preserve">   Rosemary    </w:t>
      </w:r>
      <w:r>
        <w:t xml:space="preserve">   Petunia    </w:t>
      </w:r>
      <w:r>
        <w:t xml:space="preserve">   Peach Blossom    </w:t>
      </w:r>
      <w:r>
        <w:t xml:space="preserve">   Orange Blossom    </w:t>
      </w:r>
      <w:r>
        <w:t xml:space="preserve">   Marjoram    </w:t>
      </w:r>
      <w:r>
        <w:t xml:space="preserve">   Lilac    </w:t>
      </w:r>
      <w:r>
        <w:t xml:space="preserve">   Iris    </w:t>
      </w:r>
      <w:r>
        <w:t xml:space="preserve">   Foxglove    </w:t>
      </w:r>
      <w:r>
        <w:t xml:space="preserve">   Forget-Me-Not    </w:t>
      </w:r>
      <w:r>
        <w:t xml:space="preserve">   Primrose    </w:t>
      </w:r>
      <w:r>
        <w:t xml:space="preserve">   Daffodil    </w:t>
      </w:r>
      <w:r>
        <w:t xml:space="preserve">   Orchid    </w:t>
      </w:r>
      <w:r>
        <w:t xml:space="preserve">   Columbine    </w:t>
      </w:r>
      <w:r>
        <w:t xml:space="preserve">   Calla Lily    </w:t>
      </w:r>
      <w:r>
        <w:t xml:space="preserve">   Bottlebrush    </w:t>
      </w:r>
      <w:r>
        <w:t xml:space="preserve">   Bird of Paradise    </w:t>
      </w:r>
      <w:r>
        <w:t xml:space="preserve">   Lily    </w:t>
      </w:r>
      <w:r>
        <w:t xml:space="preserve">   Gladiola    </w:t>
      </w:r>
      <w:r>
        <w:t xml:space="preserve">   Freesia    </w:t>
      </w:r>
      <w:r>
        <w:t xml:space="preserve">   Crocus    </w:t>
      </w:r>
      <w:r>
        <w:t xml:space="preserve">   Clover    </w:t>
      </w:r>
      <w:r>
        <w:t xml:space="preserve">   Chrysanthemum    </w:t>
      </w:r>
      <w:r>
        <w:t xml:space="preserve">   Bluebell    </w:t>
      </w:r>
      <w:r>
        <w:t xml:space="preserve">   Azalea    </w:t>
      </w:r>
      <w:r>
        <w:t xml:space="preserve">   Anemone    </w:t>
      </w:r>
      <w:r>
        <w:t xml:space="preserve">   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2021-10-11T07:12:45Z</dcterms:created>
  <dcterms:modified xsi:type="dcterms:W3CDTF">2021-10-11T07:12:45Z</dcterms:modified>
</cp:coreProperties>
</file>