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Fragrant bell-shaped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Easter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drawn in spring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 yellow garden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Floral symbol of prestige,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Hampshire's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 prized for its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 country garden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Fresh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flowering pot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Large-flowered shrub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Field  of _____'s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Thorny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 named for a legendary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Dandy king of the 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'Eye'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2021-10-11T07:11:58Z</dcterms:created>
  <dcterms:modified xsi:type="dcterms:W3CDTF">2021-10-11T07:11:58Z</dcterms:modified>
</cp:coreProperties>
</file>