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freesia    </w:t>
      </w:r>
      <w:r>
        <w:t xml:space="preserve">   bluebell    </w:t>
      </w:r>
      <w:r>
        <w:t xml:space="preserve">   orchid    </w:t>
      </w:r>
      <w:r>
        <w:t xml:space="preserve">   sunflower    </w:t>
      </w:r>
      <w:r>
        <w:t xml:space="preserve">   lily    </w:t>
      </w:r>
      <w:r>
        <w:t xml:space="preserve">   tulip    </w:t>
      </w:r>
      <w:r>
        <w:t xml:space="preserve">   daisy    </w:t>
      </w:r>
      <w:r>
        <w:t xml:space="preserve">   dahlia    </w:t>
      </w:r>
      <w:r>
        <w:t xml:space="preserve">   dandelion    </w:t>
      </w:r>
      <w:r>
        <w:t xml:space="preserve">   cornflower    </w:t>
      </w:r>
      <w:r>
        <w:t xml:space="preserve">   daffodil    </w:t>
      </w:r>
      <w:r>
        <w:t xml:space="preserve">   poppy    </w:t>
      </w:r>
      <w:r>
        <w:t xml:space="preserve">   water lily    </w:t>
      </w:r>
      <w:r>
        <w:t xml:space="preserve">   Forget me not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2021-10-11T07:12:15Z</dcterms:created>
  <dcterms:modified xsi:type="dcterms:W3CDTF">2021-10-11T07:12:15Z</dcterms:modified>
</cp:coreProperties>
</file>