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menthol    </w:t>
      </w:r>
      <w:r>
        <w:t xml:space="preserve">   Melon    </w:t>
      </w:r>
      <w:r>
        <w:t xml:space="preserve">   lava    </w:t>
      </w:r>
      <w:r>
        <w:t xml:space="preserve">   Liberty    </w:t>
      </w:r>
      <w:r>
        <w:t xml:space="preserve">   Lemon    </w:t>
      </w:r>
      <w:r>
        <w:t xml:space="preserve">   Kobi    </w:t>
      </w:r>
      <w:r>
        <w:t xml:space="preserve">   Lavender    </w:t>
      </w:r>
      <w:r>
        <w:t xml:space="preserve">   Teal    </w:t>
      </w:r>
      <w:r>
        <w:t xml:space="preserve">   Flirt    </w:t>
      </w:r>
      <w:r>
        <w:t xml:space="preserve">   Folly    </w:t>
      </w:r>
      <w:r>
        <w:t xml:space="preserve">   Emerald    </w:t>
      </w:r>
      <w:r>
        <w:t xml:space="preserve">   Cream    </w:t>
      </w:r>
      <w:r>
        <w:t xml:space="preserve">   Coral    </w:t>
      </w:r>
      <w:r>
        <w:t xml:space="preserve">   Blush    </w:t>
      </w:r>
      <w:r>
        <w:t xml:space="preserve">   White    </w:t>
      </w:r>
      <w:r>
        <w:t xml:space="preserve">   Aqua    </w:t>
      </w:r>
      <w:r>
        <w:t xml:space="preserve">   Gray    </w:t>
      </w:r>
      <w:r>
        <w:t xml:space="preserve">   Black    </w:t>
      </w:r>
      <w:r>
        <w:t xml:space="preserve">   Brown    </w:t>
      </w:r>
      <w:r>
        <w:t xml:space="preserve">   Purple    </w:t>
      </w:r>
      <w:r>
        <w:t xml:space="preserve">   Blue    </w:t>
      </w:r>
      <w:r>
        <w:t xml:space="preserve">   Indigo    </w:t>
      </w:r>
      <w:r>
        <w:t xml:space="preserve">   Yellow    </w:t>
      </w:r>
      <w:r>
        <w:t xml:space="preserve">   Pink    </w:t>
      </w:r>
      <w:r>
        <w:t xml:space="preserve">   Green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2021-10-11T07:12:48Z</dcterms:created>
  <dcterms:modified xsi:type="dcterms:W3CDTF">2021-10-11T07:12:48Z</dcterms:modified>
</cp:coreProperties>
</file>