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 of Paradise is related to which common tropical fruit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plant spreads its seeds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Finish the verse: Roses are red; violets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insect helps to pollinate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flower is worn to commemorate soldiers who died in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national flower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'The Sound of Music' which flower is described in a song as small and white, clean and bright?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national flower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Dutch artist Van Gogh painted this type of flower.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do plants release into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Besides for insects, how else are seeds pollinated?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flower caused an economic bubble in Holland in the 1600s?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edible flowers given to chickens make their egg yolks bright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part of a plant makes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flowers were poisoned by the Wicked Witch in the film 'Wizard of Oz'?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sort of flower doesn't need soil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plant gets water from the soil through its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color flowers represent 'purity and innocence'?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cut flower is the most popular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can tell the age of a tree by counting the ___ in the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in the world can you find the most plant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2021-10-11T07:13:22Z</dcterms:created>
  <dcterms:modified xsi:type="dcterms:W3CDTF">2021-10-11T07:13:22Z</dcterms:modified>
</cp:coreProperties>
</file>