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Snapdragon    </w:t>
      </w:r>
      <w:r>
        <w:t xml:space="preserve">   ArumLily    </w:t>
      </w:r>
      <w:r>
        <w:t xml:space="preserve">   Buttercup    </w:t>
      </w:r>
      <w:r>
        <w:t xml:space="preserve">   Dahlia    </w:t>
      </w:r>
      <w:r>
        <w:t xml:space="preserve">   Daisy    </w:t>
      </w:r>
      <w:r>
        <w:t xml:space="preserve">   Hibiscus    </w:t>
      </w:r>
      <w:r>
        <w:t xml:space="preserve">   Iris    </w:t>
      </w:r>
      <w:r>
        <w:t xml:space="preserve">   Jasmine    </w:t>
      </w:r>
      <w:r>
        <w:t xml:space="preserve">   Lilac    </w:t>
      </w:r>
      <w:r>
        <w:t xml:space="preserve">   Lily    </w:t>
      </w:r>
      <w:r>
        <w:t xml:space="preserve">   Lotus    </w:t>
      </w:r>
      <w:r>
        <w:t xml:space="preserve">   MorningGlory    </w:t>
      </w:r>
      <w:r>
        <w:t xml:space="preserve">   Orchids    </w:t>
      </w:r>
      <w:r>
        <w:t xml:space="preserve">   Periwinkle    </w:t>
      </w:r>
      <w:r>
        <w:t xml:space="preserve">   Petunia    </w:t>
      </w:r>
      <w:r>
        <w:t xml:space="preserve">   Poppy    </w:t>
      </w:r>
      <w:r>
        <w:t xml:space="preserve">   Rose    </w:t>
      </w:r>
      <w:r>
        <w:t xml:space="preserve">   Sunflower    </w:t>
      </w:r>
      <w:r>
        <w:t xml:space="preserve">   Tulips    </w:t>
      </w:r>
      <w:r>
        <w:t xml:space="preserve">   WaterLily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2021-10-11T07:12:50Z</dcterms:created>
  <dcterms:modified xsi:type="dcterms:W3CDTF">2021-10-11T07:12:50Z</dcterms:modified>
</cp:coreProperties>
</file>