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Roses are red, xxxx are blue, Sugar is sweet and so are you….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London venue for the largest flower show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common flower often found in grass is also called "day's eye" because the petals open at dawn and close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multipurpose plants are used for their oil, as a healthy snack and for birds to nibble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flower is often called the 'winter rose' or 'Christmas rose'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old myths, a ring of this type of flowers was said to be a meeting place for fairies.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fleur-de-lis is what type of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Unscramble these letters to find the flower    ugneraim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got its name from the shape of it's flower, which originated from the Persian word delband, meaning turban.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2021-10-11T07:13:25Z</dcterms:created>
  <dcterms:modified xsi:type="dcterms:W3CDTF">2021-10-11T07:13:25Z</dcterms:modified>
</cp:coreProperties>
</file>