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p>
      <w:pPr>
        <w:pStyle w:val="Questions"/>
      </w:pPr>
      <w:r>
        <w:t xml:space="preserve">1. HDALAI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DALOFDIF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LLYI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DSAYI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RISESI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NATOACRNI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VALEDRNE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IRAMGDOL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EFSLRNUSWO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DOIRCSH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TULIP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YRECRH MOOSBSL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ECNKLOHUYES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ANIEPUT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BICSSUIH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2021-10-11T07:13:32Z</dcterms:created>
  <dcterms:modified xsi:type="dcterms:W3CDTF">2021-10-11T07:13:32Z</dcterms:modified>
</cp:coreProperties>
</file>