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◾Periwinkle    </w:t>
      </w:r>
      <w:r>
        <w:t xml:space="preserve">   ◾Petunia    </w:t>
      </w:r>
      <w:r>
        <w:t xml:space="preserve">   ◾BlackeyedSusan    </w:t>
      </w:r>
      <w:r>
        <w:t xml:space="preserve">   ◾Azalea    </w:t>
      </w:r>
      <w:r>
        <w:t xml:space="preserve">   ◾Violet    </w:t>
      </w:r>
      <w:r>
        <w:t xml:space="preserve">   ◾Snapdragon    </w:t>
      </w:r>
      <w:r>
        <w:t xml:space="preserve">   ◾Geranium    </w:t>
      </w:r>
      <w:r>
        <w:t xml:space="preserve">   ◾Ranunculus    </w:t>
      </w:r>
      <w:r>
        <w:t xml:space="preserve">   ◾Delphinium    </w:t>
      </w:r>
      <w:r>
        <w:t xml:space="preserve">   Peonies    </w:t>
      </w:r>
      <w:r>
        <w:t xml:space="preserve">   Sunflowers    </w:t>
      </w:r>
      <w:r>
        <w:t xml:space="preserve">   Lilies    </w:t>
      </w:r>
      <w:r>
        <w:t xml:space="preserve">   Gardenias    </w:t>
      </w:r>
      <w:r>
        <w:t xml:space="preserve">   •Orchid    </w:t>
      </w:r>
      <w:r>
        <w:t xml:space="preserve">   •Carnation    </w:t>
      </w:r>
      <w:r>
        <w:t xml:space="preserve">   rose    </w:t>
      </w:r>
      <w:r>
        <w:t xml:space="preserve">   •Chrysanthemum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2021-10-11T07:13:00Z</dcterms:created>
  <dcterms:modified xsi:type="dcterms:W3CDTF">2021-10-11T07:13:00Z</dcterms:modified>
</cp:coreProperties>
</file>