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IFLOFADD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IDYSA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RELDAEVN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IYLL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IRALODMG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IOCDHR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AYSPN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FWROLENSU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TIPUL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NORSCNTAIA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PNOIEES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2021-10-11T07:13:37Z</dcterms:created>
  <dcterms:modified xsi:type="dcterms:W3CDTF">2021-10-11T07:13:37Z</dcterms:modified>
</cp:coreProperties>
</file>