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Amaranth    </w:t>
      </w:r>
      <w:r>
        <w:t xml:space="preserve">   Angelonia    </w:t>
      </w:r>
      <w:r>
        <w:t xml:space="preserve">   Azalea    </w:t>
      </w:r>
      <w:r>
        <w:t xml:space="preserve">   Baby's-breath    </w:t>
      </w:r>
      <w:r>
        <w:t xml:space="preserve">   Begonia    </w:t>
      </w:r>
      <w:r>
        <w:t xml:space="preserve">   Bergenia    </w:t>
      </w:r>
      <w:r>
        <w:t xml:space="preserve">   Blanket flowers    </w:t>
      </w:r>
      <w:r>
        <w:t xml:space="preserve">   Buttercup    </w:t>
      </w:r>
      <w:r>
        <w:t xml:space="preserve">   Calluna    </w:t>
      </w:r>
      <w:r>
        <w:t xml:space="preserve">   Clover    </w:t>
      </w:r>
      <w:r>
        <w:t xml:space="preserve">   Columbine    </w:t>
      </w:r>
      <w:r>
        <w:t xml:space="preserve">   Common Lilac    </w:t>
      </w:r>
      <w:r>
        <w:t xml:space="preserve">   Coneflower    </w:t>
      </w:r>
      <w:r>
        <w:t xml:space="preserve">   Crown imperial    </w:t>
      </w:r>
      <w:r>
        <w:t xml:space="preserve">   Cyclamen    </w:t>
      </w:r>
      <w:r>
        <w:t xml:space="preserve">   False goat's beard    </w:t>
      </w:r>
      <w:r>
        <w:t xml:space="preserve">   Gladiolus    </w:t>
      </w:r>
      <w:r>
        <w:t xml:space="preserve">   Hollyhock    </w:t>
      </w:r>
      <w:r>
        <w:t xml:space="preserve">   Honeysuckle    </w:t>
      </w:r>
      <w:r>
        <w:t xml:space="preserve">   Irises    </w:t>
      </w:r>
      <w:r>
        <w:t xml:space="preserve">   Laceleaf    </w:t>
      </w:r>
      <w:r>
        <w:t xml:space="preserve">   Leather flower    </w:t>
      </w:r>
      <w:r>
        <w:t xml:space="preserve">   Lily of the valley    </w:t>
      </w:r>
      <w:r>
        <w:t xml:space="preserve">   Marigold    </w:t>
      </w:r>
      <w:r>
        <w:t xml:space="preserve">   Orchids    </w:t>
      </w:r>
      <w:r>
        <w:t xml:space="preserve">   Ornithogalum    </w:t>
      </w:r>
      <w:r>
        <w:t xml:space="preserve">   Oxeye Daisy    </w:t>
      </w:r>
      <w:r>
        <w:t xml:space="preserve">   Pansy    </w:t>
      </w:r>
      <w:r>
        <w:t xml:space="preserve">   Peony    </w:t>
      </w:r>
      <w:r>
        <w:t xml:space="preserve">   Platycodon grandiflorus    </w:t>
      </w:r>
      <w:r>
        <w:t xml:space="preserve">   Poppy    </w:t>
      </w:r>
      <w:r>
        <w:t xml:space="preserve">   Primrose    </w:t>
      </w:r>
      <w:r>
        <w:t xml:space="preserve">   Purple passionflower    </w:t>
      </w:r>
      <w:r>
        <w:t xml:space="preserve">   Rose    </w:t>
      </w:r>
      <w:r>
        <w:t xml:space="preserve">   Snowdrop    </w:t>
      </w:r>
      <w:r>
        <w:t xml:space="preserve">   Tickseed    </w:t>
      </w:r>
      <w:r>
        <w:t xml:space="preserve">   Tulip    </w:t>
      </w:r>
      <w:r>
        <w:t xml:space="preserve">   Twinspur    </w:t>
      </w:r>
      <w:r>
        <w:t xml:space="preserve">   Violet    </w:t>
      </w:r>
      <w:r>
        <w:t xml:space="preserve">   White gaura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2021-10-11T07:13:19Z</dcterms:created>
  <dcterms:modified xsi:type="dcterms:W3CDTF">2021-10-11T07:13:19Z</dcterms:modified>
</cp:coreProperties>
</file>