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GERANIUM    </w:t>
      </w:r>
      <w:r>
        <w:t xml:space="preserve">   FUCHSIA    </w:t>
      </w:r>
      <w:r>
        <w:t xml:space="preserve">   FOXGLOVE    </w:t>
      </w:r>
      <w:r>
        <w:t xml:space="preserve">   DAISY    </w:t>
      </w:r>
      <w:r>
        <w:t xml:space="preserve">   CORNFLOWER    </w:t>
      </w:r>
      <w:r>
        <w:t xml:space="preserve">   CARNATION    </w:t>
      </w:r>
      <w:r>
        <w:t xml:space="preserve">   BOUVARDIA    </w:t>
      </w:r>
      <w:r>
        <w:t xml:space="preserve">   ANTHURIUM    </w:t>
      </w:r>
      <w:r>
        <w:t xml:space="preserve">   NARCISSUS    </w:t>
      </w:r>
      <w:r>
        <w:t xml:space="preserve">   LISIANTHUS    </w:t>
      </w:r>
      <w:r>
        <w:t xml:space="preserve">   LILAC    </w:t>
      </w:r>
      <w:r>
        <w:t xml:space="preserve">   JASMINE    </w:t>
      </w:r>
      <w:r>
        <w:t xml:space="preserve">   IMPATIENS    </w:t>
      </w:r>
      <w:r>
        <w:t xml:space="preserve">   HYACINTH    </w:t>
      </w:r>
      <w:r>
        <w:t xml:space="preserve">   HEATHER    </w:t>
      </w:r>
      <w:r>
        <w:t xml:space="preserve">   GLADIOLUS    </w:t>
      </w:r>
      <w:r>
        <w:t xml:space="preserve">   TULIP    </w:t>
      </w:r>
      <w:r>
        <w:t xml:space="preserve">   LILY    </w:t>
      </w:r>
      <w:r>
        <w:t xml:space="preserve">   RIPEN    </w:t>
      </w:r>
      <w:r>
        <w:t xml:space="preserve">   ROSE    </w:t>
      </w:r>
      <w:r>
        <w:t xml:space="preserve">   IRIS.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2021-10-11T07:13:24Z</dcterms:created>
  <dcterms:modified xsi:type="dcterms:W3CDTF">2021-10-11T07:13:24Z</dcterms:modified>
</cp:coreProperties>
</file>