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OERS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ISYAD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PLIUT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OFLADDIF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WRUFLNESO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PPPOY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LLIY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ELLBUBLE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AHNGERADY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HUBCISIS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2021-10-11T07:13:39Z</dcterms:created>
  <dcterms:modified xsi:type="dcterms:W3CDTF">2021-10-11T07:13:39Z</dcterms:modified>
</cp:coreProperties>
</file>