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Sunflower    </w:t>
      </w:r>
      <w:r>
        <w:t xml:space="preserve">   Iris    </w:t>
      </w:r>
      <w:r>
        <w:t xml:space="preserve">   Tulip    </w:t>
      </w:r>
      <w:r>
        <w:t xml:space="preserve">   Bluebell    </w:t>
      </w:r>
      <w:r>
        <w:t xml:space="preserve">   Rose    </w:t>
      </w:r>
      <w:r>
        <w:t xml:space="preserve">   Poppy    </w:t>
      </w:r>
      <w:r>
        <w:t xml:space="preserve">   Orchid    </w:t>
      </w:r>
      <w:r>
        <w:t xml:space="preserve">   Lilac    </w:t>
      </w:r>
      <w:r>
        <w:t xml:space="preserve">   Daffodil    </w:t>
      </w:r>
      <w:r>
        <w:t xml:space="preserve">   Lily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2021-10-11T07:13:33Z</dcterms:created>
  <dcterms:modified xsi:type="dcterms:W3CDTF">2021-10-11T07:13:33Z</dcterms:modified>
</cp:coreProperties>
</file>