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Carnation    </w:t>
      </w:r>
      <w:r>
        <w:t xml:space="preserve">   Sunflower    </w:t>
      </w:r>
      <w:r>
        <w:t xml:space="preserve">   Poppy    </w:t>
      </w:r>
      <w:r>
        <w:t xml:space="preserve">   Anemone    </w:t>
      </w:r>
      <w:r>
        <w:t xml:space="preserve">   Gladioli    </w:t>
      </w:r>
      <w:r>
        <w:t xml:space="preserve">   Freesia    </w:t>
      </w:r>
      <w:r>
        <w:t xml:space="preserve">   Chrysanthemum    </w:t>
      </w:r>
      <w:r>
        <w:t xml:space="preserve">   Orchid    </w:t>
      </w:r>
      <w:r>
        <w:t xml:space="preserve">   Lily    </w:t>
      </w:r>
      <w:r>
        <w:t xml:space="preserve">   Dahlia    </w:t>
      </w:r>
      <w:r>
        <w:t xml:space="preserve">   rose    </w:t>
      </w:r>
      <w:r>
        <w:t xml:space="preserve">   crocus    </w:t>
      </w:r>
      <w:r>
        <w:t xml:space="preserve">   tulip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</dc:title>
  <dcterms:created xsi:type="dcterms:W3CDTF">2021-10-11T07:13:36Z</dcterms:created>
  <dcterms:modified xsi:type="dcterms:W3CDTF">2021-10-11T07:13:36Z</dcterms:modified>
</cp:coreProperties>
</file>