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Cornflowers    </w:t>
      </w:r>
      <w:r>
        <w:t xml:space="preserve">   Carnation    </w:t>
      </w:r>
      <w:r>
        <w:t xml:space="preserve">   Wall Flowers    </w:t>
      </w:r>
      <w:r>
        <w:t xml:space="preserve">   Poppy    </w:t>
      </w:r>
      <w:r>
        <w:t xml:space="preserve">   Crocus    </w:t>
      </w:r>
      <w:r>
        <w:t xml:space="preserve">   Tulip    </w:t>
      </w:r>
      <w:r>
        <w:t xml:space="preserve">   Pansy    </w:t>
      </w:r>
      <w:r>
        <w:t xml:space="preserve">   Forget Me Not    </w:t>
      </w:r>
      <w:r>
        <w:t xml:space="preserve">   Lilac    </w:t>
      </w:r>
      <w:r>
        <w:t xml:space="preserve">   Bluebell    </w:t>
      </w:r>
      <w:r>
        <w:t xml:space="preserve">   Cowslip    </w:t>
      </w:r>
      <w:r>
        <w:t xml:space="preserve">   Primrose    </w:t>
      </w:r>
      <w:r>
        <w:t xml:space="preserve">   Blossom    </w:t>
      </w:r>
      <w:r>
        <w:t xml:space="preserve">   Lily    </w:t>
      </w:r>
      <w:r>
        <w:t xml:space="preserve">   Marigold    </w:t>
      </w:r>
      <w:r>
        <w:t xml:space="preserve">   Lupin    </w:t>
      </w:r>
      <w:r>
        <w:t xml:space="preserve">   Daisy    </w:t>
      </w:r>
      <w:r>
        <w:t xml:space="preserve">   Violet    </w:t>
      </w:r>
      <w:r>
        <w:t xml:space="preserve">   Daffodil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2021-10-11T07:13:38Z</dcterms:created>
  <dcterms:modified xsi:type="dcterms:W3CDTF">2021-10-11T07:13:38Z</dcterms:modified>
</cp:coreProperties>
</file>