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Big Flax    </w:t>
      </w:r>
      <w:r>
        <w:t xml:space="preserve">   Bells of Ireland    </w:t>
      </w:r>
      <w:r>
        <w:t xml:space="preserve">   Bellflower    </w:t>
      </w:r>
      <w:r>
        <w:t xml:space="preserve">   Banksia    </w:t>
      </w:r>
      <w:r>
        <w:t xml:space="preserve">   Bachelor's Button    </w:t>
      </w:r>
      <w:r>
        <w:t xml:space="preserve">   Baby's Breath    </w:t>
      </w:r>
      <w:r>
        <w:t xml:space="preserve">   Astilbe    </w:t>
      </w:r>
      <w:r>
        <w:t xml:space="preserve">   Aster    </w:t>
      </w:r>
      <w:r>
        <w:t xml:space="preserve">   Asparagus    </w:t>
      </w:r>
      <w:r>
        <w:t xml:space="preserve">   Anthurium    </w:t>
      </w:r>
      <w:r>
        <w:t xml:space="preserve">   Annual Delphinium    </w:t>
      </w:r>
      <w:r>
        <w:t xml:space="preserve">   Anigozanthus    </w:t>
      </w:r>
      <w:r>
        <w:t xml:space="preserve">   Anemone    </w:t>
      </w:r>
      <w:r>
        <w:t xml:space="preserve">   Anconitum    </w:t>
      </w:r>
      <w:r>
        <w:t xml:space="preserve">   Ammi majus    </w:t>
      </w:r>
      <w:r>
        <w:t xml:space="preserve">   Amaryllis    </w:t>
      </w:r>
      <w:r>
        <w:t xml:space="preserve">   Alstroemeria    </w:t>
      </w:r>
      <w:r>
        <w:t xml:space="preserve">   Alpina    </w:t>
      </w:r>
      <w:r>
        <w:t xml:space="preserve">   Allium    </w:t>
      </w:r>
      <w:r>
        <w:t xml:space="preserve">   Ageratum houstonim    </w:t>
      </w:r>
      <w:r>
        <w:t xml:space="preserve">   Ageratum    </w:t>
      </w:r>
      <w:r>
        <w:t xml:space="preserve">   Agapanthus    </w:t>
      </w:r>
      <w:r>
        <w:t xml:space="preserve">   African Lily    </w:t>
      </w:r>
      <w:r>
        <w:t xml:space="preserve">   African Boxwood    </w:t>
      </w:r>
      <w:r>
        <w:t xml:space="preserve">   Achillea    </w:t>
      </w:r>
      <w:r>
        <w:t xml:space="preserve">   Acacia    </w:t>
      </w:r>
      <w:r>
        <w:t xml:space="preserve">   allium    </w:t>
      </w:r>
      <w:r>
        <w:t xml:space="preserve">   gypsophila    </w:t>
      </w:r>
      <w:r>
        <w:t xml:space="preserve">   Calla    </w:t>
      </w:r>
      <w:r>
        <w:t xml:space="preserve">   Bupleurum    </w:t>
      </w:r>
      <w:r>
        <w:t xml:space="preserve">   ivy    </w:t>
      </w:r>
      <w:r>
        <w:t xml:space="preserve">   edelweiss    </w:t>
      </w:r>
      <w:r>
        <w:t xml:space="preserve">   bottlebrush    </w:t>
      </w:r>
      <w:r>
        <w:t xml:space="preserve">   pampas grass    </w:t>
      </w:r>
      <w:r>
        <w:t xml:space="preserve">   heather    </w:t>
      </w:r>
      <w:r>
        <w:t xml:space="preserve">   violets    </w:t>
      </w:r>
      <w:r>
        <w:t xml:space="preserve">   lily    </w:t>
      </w:r>
      <w:r>
        <w:t xml:space="preserve">   crysanth    </w:t>
      </w:r>
      <w:r>
        <w:t xml:space="preserve">   daffodil    </w:t>
      </w:r>
      <w:r>
        <w:t xml:space="preserve">   tulip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2021-10-11T07:12:18Z</dcterms:created>
  <dcterms:modified xsi:type="dcterms:W3CDTF">2021-10-11T07:12:18Z</dcterms:modified>
</cp:coreProperties>
</file>