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Buttercup    </w:t>
      </w:r>
      <w:r>
        <w:t xml:space="preserve">   Chrysanthemum    </w:t>
      </w:r>
      <w:r>
        <w:t xml:space="preserve">   Daffodil    </w:t>
      </w:r>
      <w:r>
        <w:t xml:space="preserve">   Daisy    </w:t>
      </w:r>
      <w:r>
        <w:t xml:space="preserve">   Honeysuckle    </w:t>
      </w:r>
      <w:r>
        <w:t xml:space="preserve">   Hydrangea    </w:t>
      </w:r>
      <w:r>
        <w:t xml:space="preserve">   Lavender    </w:t>
      </w:r>
      <w:r>
        <w:t xml:space="preserve">   Lily    </w:t>
      </w:r>
      <w:r>
        <w:t xml:space="preserve">   Marigold    </w:t>
      </w:r>
      <w:r>
        <w:t xml:space="preserve">   Mum    </w:t>
      </w:r>
      <w:r>
        <w:t xml:space="preserve">   Orchid    </w:t>
      </w:r>
      <w:r>
        <w:t xml:space="preserve">   Pansy    </w:t>
      </w:r>
      <w:r>
        <w:t xml:space="preserve">   Peony    </w:t>
      </w:r>
      <w:r>
        <w:t xml:space="preserve">   Petunia    </w:t>
      </w:r>
      <w:r>
        <w:t xml:space="preserve">   Poinsettia    </w:t>
      </w:r>
      <w:r>
        <w:t xml:space="preserve">   Poppy    </w:t>
      </w:r>
      <w:r>
        <w:t xml:space="preserve">   Rose    </w:t>
      </w:r>
      <w:r>
        <w:t xml:space="preserve">   Sunflower    </w:t>
      </w:r>
      <w:r>
        <w:t xml:space="preserve">   Tulip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2021-10-11T07:12:21Z</dcterms:created>
  <dcterms:modified xsi:type="dcterms:W3CDTF">2021-10-11T07:12:21Z</dcterms:modified>
</cp:coreProperties>
</file>