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roses are associated with love, however the other colors can have a different meaning. Which color of rose, which now signifies friendship, signified jealousy in Victorian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Van Gogh’s 1888 painting depicts which kind of yellow flowers in a vase?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1968 song by the Foundations is called Build Me Up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Vanilla comes from which flowering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USA, and many other countries around the world, which flower is traditionally given on Mother’s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Disney princess shares her name with a small, fragrant, white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national flower of Scotland?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in which pollen is transferred by insects to other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aromatic purple flower is often used as a fragrance for body products, and as a herbal medicine for relieving and promoting good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Sharon's favorite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juice from which flower was previously used to make glue?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flower is associated with Buddhism, yoga, and also ancient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sweet fluid that insects drink from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small, white flower is commonly used to make tea?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2021-10-11T07:13:40Z</dcterms:created>
  <dcterms:modified xsi:type="dcterms:W3CDTF">2021-10-11T07:13:40Z</dcterms:modified>
</cp:coreProperties>
</file>