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p>
      <w:pPr>
        <w:pStyle w:val="Questions"/>
      </w:pPr>
      <w:r>
        <w:t xml:space="preserve">1. AGDOLRMI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LPTUI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FNETOMTREOG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ININAZ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TUPINEA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MWSLELAEIWTI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SMSOOC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IDSYA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LLCIA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NUSOFRLWE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PNARADNOSG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UPLENI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OPNRSNGAAD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RRSEMIPO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SRII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YLIL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HDILAA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2021-10-11T07:13:41Z</dcterms:created>
  <dcterms:modified xsi:type="dcterms:W3CDTF">2021-10-11T07:13:41Z</dcterms:modified>
</cp:coreProperties>
</file>