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asters    </w:t>
      </w:r>
      <w:r>
        <w:t xml:space="preserve">   begonia    </w:t>
      </w:r>
      <w:r>
        <w:t xml:space="preserve">   daffodils    </w:t>
      </w:r>
      <w:r>
        <w:t xml:space="preserve">   daisies    </w:t>
      </w:r>
      <w:r>
        <w:t xml:space="preserve">   geraniums    </w:t>
      </w:r>
      <w:r>
        <w:t xml:space="preserve">   impatiens    </w:t>
      </w:r>
      <w:r>
        <w:t xml:space="preserve">   iris    </w:t>
      </w:r>
      <w:r>
        <w:t xml:space="preserve">   lilac    </w:t>
      </w:r>
      <w:r>
        <w:t xml:space="preserve">   marigolds    </w:t>
      </w:r>
      <w:r>
        <w:t xml:space="preserve">   pansies    </w:t>
      </w:r>
      <w:r>
        <w:t xml:space="preserve">   peonies    </w:t>
      </w:r>
      <w:r>
        <w:t xml:space="preserve">   petunia    </w:t>
      </w:r>
      <w:r>
        <w:t xml:space="preserve">   poppy    </w:t>
      </w:r>
      <w:r>
        <w:t xml:space="preserve">   salvia    </w:t>
      </w:r>
      <w:r>
        <w:t xml:space="preserve">   tulip    </w:t>
      </w:r>
      <w:r>
        <w:t xml:space="preserve">   zinnia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2021-10-11T07:11:49Z</dcterms:created>
  <dcterms:modified xsi:type="dcterms:W3CDTF">2021-10-11T07:11:49Z</dcterms:modified>
</cp:coreProperties>
</file>