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Sage    </w:t>
      </w:r>
      <w:r>
        <w:t xml:space="preserve">   Lillies    </w:t>
      </w:r>
      <w:r>
        <w:t xml:space="preserve">   Reed    </w:t>
      </w:r>
      <w:r>
        <w:t xml:space="preserve">   Water Lily    </w:t>
      </w:r>
      <w:r>
        <w:t xml:space="preserve">   Thistle    </w:t>
      </w:r>
      <w:r>
        <w:t xml:space="preserve">   Sunflower    </w:t>
      </w:r>
      <w:r>
        <w:t xml:space="preserve">   Rosemary    </w:t>
      </w:r>
      <w:r>
        <w:t xml:space="preserve">   Lilac    </w:t>
      </w:r>
      <w:r>
        <w:t xml:space="preserve">   Lavender    </w:t>
      </w:r>
      <w:r>
        <w:t xml:space="preserve">   Jasmine    </w:t>
      </w:r>
      <w:r>
        <w:t xml:space="preserve">   Primrose    </w:t>
      </w:r>
      <w:r>
        <w:t xml:space="preserve">   Clover    </w:t>
      </w:r>
      <w:r>
        <w:t xml:space="preserve">   Blossom    </w:t>
      </w:r>
      <w:r>
        <w:t xml:space="preserve">   Bluebell    </w:t>
      </w:r>
      <w:r>
        <w:t xml:space="preserve">   Daisy    </w:t>
      </w:r>
      <w:r>
        <w:t xml:space="preserve">   Roses    </w:t>
      </w:r>
      <w:r>
        <w:t xml:space="preserve">   Flowers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2021-10-11T07:12:30Z</dcterms:created>
  <dcterms:modified xsi:type="dcterms:W3CDTF">2021-10-11T07:12:30Z</dcterms:modified>
</cp:coreProperties>
</file>