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aster    </w:t>
      </w:r>
      <w:r>
        <w:t xml:space="preserve">   bluebell    </w:t>
      </w:r>
      <w:r>
        <w:t xml:space="preserve">   carnation    </w:t>
      </w:r>
      <w:r>
        <w:t xml:space="preserve">   Chrysanthemum    </w:t>
      </w:r>
      <w:r>
        <w:t xml:space="preserve">   daffodil    </w:t>
      </w:r>
      <w:r>
        <w:t xml:space="preserve">   daisy    </w:t>
      </w:r>
      <w:r>
        <w:t xml:space="preserve">   Dandelion    </w:t>
      </w:r>
      <w:r>
        <w:t xml:space="preserve">   Foxglove    </w:t>
      </w:r>
      <w:r>
        <w:t xml:space="preserve">   Fuchsia    </w:t>
      </w:r>
      <w:r>
        <w:t xml:space="preserve">   gardenia    </w:t>
      </w:r>
      <w:r>
        <w:t xml:space="preserve">   iris    </w:t>
      </w:r>
      <w:r>
        <w:t xml:space="preserve">   lavender    </w:t>
      </w:r>
      <w:r>
        <w:t xml:space="preserve">   Lily    </w:t>
      </w:r>
      <w:r>
        <w:t xml:space="preserve">   marigold    </w:t>
      </w:r>
      <w:r>
        <w:t xml:space="preserve">   milkwood    </w:t>
      </w:r>
      <w:r>
        <w:t xml:space="preserve">   orchid    </w:t>
      </w:r>
      <w:r>
        <w:t xml:space="preserve">   poppy    </w:t>
      </w:r>
      <w:r>
        <w:t xml:space="preserve">   primrose    </w:t>
      </w:r>
      <w:r>
        <w:t xml:space="preserve">   Rose    </w:t>
      </w:r>
      <w:r>
        <w:t xml:space="preserve">   sage    </w:t>
      </w:r>
      <w:r>
        <w:t xml:space="preserve">   sunflower    </w:t>
      </w:r>
      <w:r>
        <w:t xml:space="preserve">   wallflower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2021-10-11T07:12:34Z</dcterms:created>
  <dcterms:modified xsi:type="dcterms:W3CDTF">2021-10-11T07:12:34Z</dcterms:modified>
</cp:coreProperties>
</file>