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Japanese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Thrown by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tool with spikes for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the 60s; a "hippie"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Boutonniere is worn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"Female" portion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"Male" portion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Deeply scented, related to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World's largest flower: Titan 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flower blooms on top of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Easter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Sells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song won Bette Midler a Grammy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Wrapped around bouquets to hold them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pope founded the first botanical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Immature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make tequila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California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turn over a new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2021-10-11T07:12:27Z</dcterms:created>
  <dcterms:modified xsi:type="dcterms:W3CDTF">2021-10-11T07:12:27Z</dcterms:modified>
</cp:coreProperties>
</file>