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Ovule    </w:t>
      </w:r>
      <w:r>
        <w:t xml:space="preserve">   Midrib    </w:t>
      </w:r>
      <w:r>
        <w:t xml:space="preserve">   Germination    </w:t>
      </w:r>
      <w:r>
        <w:t xml:space="preserve">   Filament    </w:t>
      </w:r>
      <w:r>
        <w:t xml:space="preserve">   Blade    </w:t>
      </w:r>
      <w:r>
        <w:t xml:space="preserve">   Anther    </w:t>
      </w:r>
      <w:r>
        <w:t xml:space="preserve">   Style    </w:t>
      </w:r>
      <w:r>
        <w:t xml:space="preserve">   Sexual Reproduction    </w:t>
      </w:r>
      <w:r>
        <w:t xml:space="preserve">   Root    </w:t>
      </w:r>
      <w:r>
        <w:t xml:space="preserve">   Pollen    </w:t>
      </w:r>
      <w:r>
        <w:t xml:space="preserve">   Petiole    </w:t>
      </w:r>
      <w:r>
        <w:t xml:space="preserve">   Perennial    </w:t>
      </w:r>
      <w:r>
        <w:t xml:space="preserve">   Ovary    </w:t>
      </w:r>
      <w:r>
        <w:t xml:space="preserve">   Life Cycle    </w:t>
      </w:r>
      <w:r>
        <w:t xml:space="preserve">   Annual    </w:t>
      </w:r>
      <w:r>
        <w:t xml:space="preserve">   Biennial    </w:t>
      </w:r>
      <w:r>
        <w:t xml:space="preserve">   Dicot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2021-10-11T07:12:39Z</dcterms:created>
  <dcterms:modified xsi:type="dcterms:W3CDTF">2021-10-11T07:12:39Z</dcterms:modified>
</cp:coreProperties>
</file>