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ORCHARD    </w:t>
      </w:r>
      <w:r>
        <w:t xml:space="preserve">   SNAPDRAGON    </w:t>
      </w:r>
      <w:r>
        <w:t xml:space="preserve">   ASTILEE    </w:t>
      </w:r>
      <w:r>
        <w:t xml:space="preserve">   SNEEZEWORT    </w:t>
      </w:r>
      <w:r>
        <w:t xml:space="preserve">   ASTER    </w:t>
      </w:r>
      <w:r>
        <w:t xml:space="preserve">   ALYSSUM    </w:t>
      </w:r>
      <w:r>
        <w:t xml:space="preserve">   LILAC    </w:t>
      </w:r>
      <w:r>
        <w:t xml:space="preserve">   LILY    </w:t>
      </w:r>
      <w:r>
        <w:t xml:space="preserve">   TULIPS    </w:t>
      </w:r>
      <w:r>
        <w:t xml:space="preserve">   PETUNIAS    </w:t>
      </w:r>
      <w:r>
        <w:t xml:space="preserve">   DAISY    </w:t>
      </w:r>
      <w:r>
        <w:t xml:space="preserve">   ROSES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2021-10-11T07:12:41Z</dcterms:created>
  <dcterms:modified xsi:type="dcterms:W3CDTF">2021-10-11T07:12:41Z</dcterms:modified>
</cp:coreProperties>
</file>