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Lily    </w:t>
      </w:r>
      <w:r>
        <w:t xml:space="preserve">   Periwinkle    </w:t>
      </w:r>
      <w:r>
        <w:t xml:space="preserve">   Orchid    </w:t>
      </w:r>
      <w:r>
        <w:t xml:space="preserve">   Jasmine    </w:t>
      </w:r>
      <w:r>
        <w:t xml:space="preserve">   Dahlia    </w:t>
      </w:r>
      <w:r>
        <w:t xml:space="preserve">   Daisy    </w:t>
      </w:r>
      <w:r>
        <w:t xml:space="preserve">   Sunflower    </w:t>
      </w:r>
      <w:r>
        <w:t xml:space="preserve">   Petunia    </w:t>
      </w:r>
      <w:r>
        <w:t xml:space="preserve">   Pansy    </w:t>
      </w:r>
      <w:r>
        <w:t xml:space="preserve">   Carnation    </w:t>
      </w:r>
      <w:r>
        <w:t xml:space="preserve">   Aster    </w:t>
      </w:r>
      <w:r>
        <w:t xml:space="preserve">   Peony    </w:t>
      </w:r>
      <w:r>
        <w:t xml:space="preserve">   Daffodil    </w:t>
      </w:r>
      <w:r>
        <w:t xml:space="preserve">   Buttercup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2021-10-11T07:12:46Z</dcterms:created>
  <dcterms:modified xsi:type="dcterms:W3CDTF">2021-10-11T07:12:46Z</dcterms:modified>
</cp:coreProperties>
</file>