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"Flowers For Algenon"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concentrating on and becoming expert in a particular subject or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return to a former or less developed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symptoms that consistently occur together or a condition characterized by a set of associated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physical feeling or perception resulting from something that happens to or comes into contact with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projective test used in psychoanalysis, in which a standard set of symmetrical ink blots of different shapes and colors is presented one by one to the subject, who is asked to describe what they suggest or resemble.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becoming progressively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reason or reasons one has for acting or behaving in a particular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perceptible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according to or by means of statistics.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perceptible by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aware of and responding to one's surroundings; awake.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corresponding in size or amount 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concerning the part of the mind of which one is not fully aware but which influences one's actions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lack of thought or intelligence; mindless.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mouselike insectivorous mammal with a long pointed snout and tiny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exploits circumstances to gain immediate advantage rather than being guided by consistent principles or 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sure or demonstrate that (something) is true, accurate, or justified.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prove (a statement or theory) to be wrong or false; disprove.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discovered or known about; uncertain.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(someone) to have a wrong idea or impression about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every case or on every occasion; always.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"Flowers For Algenon"</dc:title>
  <dcterms:created xsi:type="dcterms:W3CDTF">2021-10-10T23:50:39Z</dcterms:created>
  <dcterms:modified xsi:type="dcterms:W3CDTF">2021-10-10T23:50:39Z</dcterms:modified>
</cp:coreProperties>
</file>