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Invariable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Oppertunist    </w:t>
      </w:r>
      <w:r>
        <w:t xml:space="preserve">   Proportional    </w:t>
      </w:r>
      <w:r>
        <w:t xml:space="preserve">   Refute    </w:t>
      </w:r>
      <w:r>
        <w:t xml:space="preserve">   Regress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Vancuous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Algenon</dc:title>
  <dcterms:created xsi:type="dcterms:W3CDTF">2021-10-11T07:12:49Z</dcterms:created>
  <dcterms:modified xsi:type="dcterms:W3CDTF">2021-10-11T07:12:49Z</dcterms:modified>
</cp:coreProperties>
</file>