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 For Algernon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place where Charlie learns at intended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Norma like to Charlie when she is grown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boss do to Charlie at the bakery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Joe and Frank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Nemur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charlie get to enhance his IQ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norma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Charlie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 Strauss and Nemur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minnie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was Herman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old is Charlie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author of this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relationship does Charlie have with Alice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Charlie have the label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Algernon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Norma like to Charlie when they were younger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Strauss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Matt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charlie go to to learn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Charlies IQ before the operation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type of relationship is charlie in with fay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was charlie treated by his co workers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For Algernon </dc:title>
  <dcterms:created xsi:type="dcterms:W3CDTF">2021-10-11T07:13:39Z</dcterms:created>
  <dcterms:modified xsi:type="dcterms:W3CDTF">2021-10-11T07:13:39Z</dcterms:modified>
</cp:coreProperties>
</file>