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believe in something untrue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fundamental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experience with something not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bite into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Full-grown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Degenerate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Seemingly 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Embarrassment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2021-10-11T07:12:35Z</dcterms:created>
  <dcterms:modified xsi:type="dcterms:W3CDTF">2021-10-11T07:12:35Z</dcterms:modified>
</cp:coreProperties>
</file>