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strauss    </w:t>
      </w:r>
      <w:r>
        <w:t xml:space="preserve">   nemur    </w:t>
      </w:r>
      <w:r>
        <w:t xml:space="preserve">   test    </w:t>
      </w:r>
      <w:r>
        <w:t xml:space="preserve">   report    </w:t>
      </w:r>
      <w:r>
        <w:t xml:space="preserve">   experiment    </w:t>
      </w:r>
      <w:r>
        <w:t xml:space="preserve">   operation    </w:t>
      </w:r>
      <w:r>
        <w:t xml:space="preserve">   joe    </w:t>
      </w:r>
      <w:r>
        <w:t xml:space="preserve">   frank    </w:t>
      </w:r>
      <w:r>
        <w:t xml:space="preserve">   kinnian    </w:t>
      </w:r>
      <w:r>
        <w:t xml:space="preserve">   mouse    </w:t>
      </w:r>
      <w:r>
        <w:t xml:space="preserve">   algernon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2021-10-11T07:13:03Z</dcterms:created>
  <dcterms:modified xsi:type="dcterms:W3CDTF">2021-10-11T07:13:03Z</dcterms:modified>
</cp:coreProperties>
</file>