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 For Algernon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puzzle Charlie saw Algernon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tests they conducted to see if Charlie was good for the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Charlie's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told Charlie to start progress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convention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Charlie wanted put on Algernon's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date that the progress reports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Charlie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date that the progress reports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main theme of the book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Charlie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conducted Charlies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Charlie called the effect of intelligence going as quickly as it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mouse in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Crossword</dc:title>
  <dcterms:created xsi:type="dcterms:W3CDTF">2021-10-11T07:13:49Z</dcterms:created>
  <dcterms:modified xsi:type="dcterms:W3CDTF">2021-10-11T07:13:49Z</dcterms:modified>
</cp:coreProperties>
</file>