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Algernon:  Vocabulary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down on intensely or feel contempt for, dislike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mind or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physical strength, especially as a result of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mental potential to learn from experience, solve problems, and use knowledge to adapt to new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mouse-like animal that eats insects; a bad-tempered, nagging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ghost or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data in number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easily hurt or offended; touchy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a skillful or special way of doing something that may be difficult or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 intellectual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of what will happen next in a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value;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mental activities associated with thinking, knowing, remembering, and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symptoms typical of a particular disease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reason for something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Algernon:  Vocabulary Set 2</dc:title>
  <dcterms:created xsi:type="dcterms:W3CDTF">2021-10-11T07:13:37Z</dcterms:created>
  <dcterms:modified xsi:type="dcterms:W3CDTF">2021-10-11T07:13:37Z</dcterms:modified>
</cp:coreProperties>
</file>