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Flowers For Algernon</w:t>
      </w:r>
    </w:p>
    <w:p>
      <w:pPr>
        <w:pStyle w:val="Questions"/>
      </w:pPr>
      <w:r>
        <w:t xml:space="preserve">1. IREHLAC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.RMS KANNNII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RD. UMREN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R.D USATRSS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TIPNOEORA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OBINTKL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MAEZ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NORLAGNE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OBIOSNRN CREUESO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RRSEOSPG TRPOER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11. RWA SKOH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OOTIMNVTAI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STBIRBA FOTO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JOE ARPC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TOITUCUNNPA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Flowers For Algernon</dc:title>
  <dcterms:created xsi:type="dcterms:W3CDTF">2021-10-11T07:13:33Z</dcterms:created>
  <dcterms:modified xsi:type="dcterms:W3CDTF">2021-10-11T07:13:33Z</dcterms:modified>
</cp:coreProperties>
</file>