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tulips    </w:t>
      </w:r>
      <w:r>
        <w:t xml:space="preserve">   lilac    </w:t>
      </w:r>
      <w:r>
        <w:t xml:space="preserve">   iris    </w:t>
      </w:r>
      <w:r>
        <w:t xml:space="preserve">   hydrangea    </w:t>
      </w:r>
      <w:r>
        <w:t xml:space="preserve">   hyacinth    </w:t>
      </w:r>
      <w:r>
        <w:t xml:space="preserve">   herbs    </w:t>
      </w:r>
      <w:r>
        <w:t xml:space="preserve">   greens    </w:t>
      </w:r>
      <w:r>
        <w:t xml:space="preserve">   gerber    </w:t>
      </w:r>
      <w:r>
        <w:t xml:space="preserve">   garlands    </w:t>
      </w:r>
      <w:r>
        <w:t xml:space="preserve">   freesia    </w:t>
      </w:r>
      <w:r>
        <w:t xml:space="preserve">   eremurus    </w:t>
      </w:r>
      <w:r>
        <w:t xml:space="preserve">   dahlias    </w:t>
      </w:r>
      <w:r>
        <w:t xml:space="preserve">   daffodils    </w:t>
      </w:r>
      <w:r>
        <w:t xml:space="preserve">   curcuma    </w:t>
      </w:r>
      <w:r>
        <w:t xml:space="preserve">   clematis    </w:t>
      </w:r>
      <w:r>
        <w:t xml:space="preserve">   chrysanthemums    </w:t>
      </w:r>
      <w:r>
        <w:t xml:space="preserve">   carnations    </w:t>
      </w:r>
      <w:r>
        <w:t xml:space="preserve">   calla lilies    </w:t>
      </w:r>
      <w:r>
        <w:t xml:space="preserve">   astrantia    </w:t>
      </w:r>
      <w:r>
        <w:t xml:space="preserve">   astilbe    </w:t>
      </w:r>
      <w:r>
        <w:t xml:space="preserve">   anthurium    </w:t>
      </w:r>
      <w:r>
        <w:t xml:space="preserve">   anemones    </w:t>
      </w:r>
      <w:r>
        <w:t xml:space="preserve">   amaryllis    </w:t>
      </w:r>
      <w:r>
        <w:t xml:space="preserve">   amaranthus    </w:t>
      </w:r>
      <w:r>
        <w:t xml:space="preserve">   allium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2021-10-11T07:11:54Z</dcterms:created>
  <dcterms:modified xsi:type="dcterms:W3CDTF">2021-10-11T07:11:54Z</dcterms:modified>
</cp:coreProperties>
</file>