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and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MOTIA    </w:t>
      </w:r>
      <w:r>
        <w:t xml:space="preserve">   ALMONDS    </w:t>
      </w:r>
      <w:r>
        <w:t xml:space="preserve">   ARNICA    </w:t>
      </w:r>
      <w:r>
        <w:t xml:space="preserve">   BitterGourd    </w:t>
      </w:r>
      <w:r>
        <w:t xml:space="preserve">   Chameli    </w:t>
      </w:r>
      <w:r>
        <w:t xml:space="preserve">   CHUTNEY    </w:t>
      </w:r>
      <w:r>
        <w:t xml:space="preserve">   CLOVE    </w:t>
      </w:r>
      <w:r>
        <w:t xml:space="preserve">   FALSA    </w:t>
      </w:r>
      <w:r>
        <w:t xml:space="preserve">   JackFruit    </w:t>
      </w:r>
      <w:r>
        <w:t xml:space="preserve">   KACHNAR    </w:t>
      </w:r>
      <w:r>
        <w:t xml:space="preserve">   Keroa    </w:t>
      </w:r>
      <w:r>
        <w:t xml:space="preserve">   LITCHI    </w:t>
      </w:r>
      <w:r>
        <w:t xml:space="preserve">   MARIGOLD    </w:t>
      </w:r>
      <w:r>
        <w:t xml:space="preserve">   OKRA    </w:t>
      </w:r>
      <w:r>
        <w:t xml:space="preserve">   PICKLES    </w:t>
      </w:r>
      <w:r>
        <w:t xml:space="preserve">   PLUM    </w:t>
      </w:r>
      <w:r>
        <w:t xml:space="preserve">   rose    </w:t>
      </w:r>
      <w:r>
        <w:t xml:space="preserve">   SadaBahar    </w:t>
      </w:r>
      <w:r>
        <w:t xml:space="preserve">   WALNUTS    </w:t>
      </w:r>
      <w:r>
        <w:t xml:space="preserve">   ZENIA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and Fruits</dc:title>
  <dcterms:created xsi:type="dcterms:W3CDTF">2021-10-11T07:12:07Z</dcterms:created>
  <dcterms:modified xsi:type="dcterms:W3CDTF">2021-10-11T07:12:07Z</dcterms:modified>
</cp:coreProperties>
</file>