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and Gardens</w:t>
      </w:r>
    </w:p>
    <w:p>
      <w:pPr>
        <w:pStyle w:val="Questions"/>
      </w:pPr>
      <w:r>
        <w:t xml:space="preserve">1. AKPR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SNHIGLUT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WFSORELDBE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TLSPAN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SRFLEOW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DERNGA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TGNIHSUL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ORSSE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RNAEDGRE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park    </w:t>
      </w:r>
      <w:r>
        <w:t xml:space="preserve">   sunlight    </w:t>
      </w:r>
      <w:r>
        <w:t xml:space="preserve">   flowerbeds    </w:t>
      </w:r>
      <w:r>
        <w:t xml:space="preserve">   plants    </w:t>
      </w:r>
      <w:r>
        <w:t xml:space="preserve">   flowers    </w:t>
      </w:r>
      <w:r>
        <w:t xml:space="preserve">   garden    </w:t>
      </w:r>
      <w:r>
        <w:t xml:space="preserve">   air    </w:t>
      </w:r>
      <w:r>
        <w:t xml:space="preserve">   sunlight    </w:t>
      </w:r>
      <w:r>
        <w:t xml:space="preserve">   roses    </w:t>
      </w:r>
      <w:r>
        <w:t xml:space="preserve">   gardener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and Gardens</dc:title>
  <dcterms:created xsi:type="dcterms:W3CDTF">2021-10-11T07:12:05Z</dcterms:created>
  <dcterms:modified xsi:type="dcterms:W3CDTF">2021-10-11T07:12:05Z</dcterms:modified>
</cp:coreProperties>
</file>